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基于多源信息的旅游产品设计方法与应用研究</w:t>
      </w:r>
    </w:p>
    <w:p>
      <w:r>
        <w:rPr>
          <w:rFonts w:ascii="宋体" w:hAnsi="宋体" w:eastAsia="宋体"/>
          <w:sz w:val="24"/>
        </w:rPr>
        <w:t>于超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5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基于多源信息的旅游产品设计方法与应用研究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9787205106133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旅游企业组织与管理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面对国内具有巨大潜力的旅游市场，旅游公司越来越重视旅游产品的设计问题，如何设计出满足市场异质性需求的旅游产品并为旅游公司带来收益，有关这方面的研究值得关注。本书针对旅游产品设计问题开展研究，考虑了现实中多种典型的旅游产品设计情景，并有针对性地给出了旅游产品设计方法和应用研究。具体包括：旅游产品设计方法研究的基础问题及框架；基于多源信息的旅游产品定制方法和应用研究；基于多源信息的旅游产品设计方法和应用研究；基于多源信息的旅游产品族设计方法和应用研究，等等。</w:t>
      </w:r>
    </w:p>
    <w:p/>
    <w:p>
      <w:r>
        <w:t>本书出售、求购地址：https://www.jiaokey.com/book/detail/15258202.html</w:t>
      </w:r>
    </w:p>
    <w:p>
      <w:r>
        <w:t>更多旅游企业组织与管理图书推荐：https://www.jiaokey.com</w:t>
      </w:r>
    </w:p>
    <w:p>
      <w:r>
        <w:t>于超 其他作品：https://www.jiaokey.com/tag/于超.html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关键词搜索：https://www.jiaokey.com/tag/基于多源信息的旅游产品设计方法与应用研究.html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