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邵式平传</w:t>
      </w:r>
    </w:p>
    <w:p>
      <w:r>
        <w:rPr>
          <w:rFonts w:ascii="宋体" w:hAnsi="宋体" w:eastAsia="宋体"/>
          <w:sz w:val="24"/>
        </w:rPr>
        <w:t>李国强，游道勤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邵式平传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李国强，游道勤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978-7-210-08537-9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邵式平（1900～1965）-传记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邵式平（1900-1965），无产阶级革命家，赣东北革命根据地、红十军的主要创建者之一。新中国成立后，长期担任江西省人民政府省长。本书依据翔实的历史文献资料，完整地叙写了邵式平光辉的一生。1992年6月，经中共江西省委宣传部批准，由江西人民出版社出版，受到社会各界广泛好评。此次再版，主要是订正了原书中的差错，调整原书的开本。</w:t>
      </w:r>
    </w:p>
    <w:p/>
    <w:p>
      <w:r>
        <w:t>本书出售、求购地址：https://www.jiaokey.com/book/detail/15258086.html</w:t>
      </w:r>
    </w:p>
    <w:p>
      <w:r>
        <w:t>更多相关图书推荐：https://www.jiaokey.com</w:t>
      </w:r>
    </w:p>
    <w:p>
      <w:r>
        <w:t>李国强，游道勤 其他作品：https://www.jiaokey.com/tag/李国强，游道勤.html</w:t>
      </w:r>
    </w:p>
    <w:p>
      <w:r>
        <w:t>关键词搜索：https://www.jiaokey.com/tag/邵式平（1900～1965）-传记.html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