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中山传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978-7-218-15621-7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山传》由《广州传》作者叶曙明执笔，一如既往地坚持平民史观，在书写城市精神、城市经济、城市文化之外，将笔墨重点放在城市平民生活状态的书写上，书中具体分为“走出天地洪荒”“开枝散叶”“又见村歌社舞”等部分。</w:t>
      </w:r>
    </w:p>
    <w:p/>
    <w:p>
      <w:r>
        <w:t>本书出售、求购地址：https://www.jiaokey.com/book/detail/15258049.html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关键词搜索：https://www.jiaokey.com/tag/中山传.html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