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世界名人名传 莫泊桑传</w:t>
      </w:r>
    </w:p>
    <w:p>
      <w:r>
        <w:rPr>
          <w:rFonts w:ascii="宋体" w:hAnsi="宋体" w:eastAsia="宋体"/>
          <w:sz w:val="24"/>
        </w:rPr>
        <w:t>（法）亨利·特罗亚著；胡尧步译；柳鸣九主编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世界名人名传 莫泊桑传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（法）亨利·特罗亚著；胡尧步译；柳鸣九主编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978-7-5559-1101-2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本书系“世界名人名传”系列丛书的一本。 本书传主居易·德·莫泊桑是19世纪后半期法国很好的批判现实主义作家，其文学成就以短篇小说很为突出，被誉为“短篇小说”。我们所熟知的短篇小说《羊脂球》是他的成名作，亦被选入我国中学语文课本。文学之外，莫...</w:t>
      </w:r>
    </w:p>
    <w:p/>
    <w:p>
      <w:r>
        <w:t>本书出售、求购地址：https://www.jiaokey.com/book/detail/15258035.html</w:t>
      </w:r>
    </w:p>
    <w:p>
      <w:r>
        <w:t>更多相关图书推荐：https://www.jiaokey.com</w:t>
      </w:r>
    </w:p>
    <w:p>
      <w:r>
        <w:t>（法）亨利·特罗亚著；胡尧步译；柳鸣九主编 其他作品：https://www.jiaokey.com/tag/（法）亨利·特罗亚著；胡尧步译；柳鸣九主编.html</w:t>
      </w:r>
    </w:p>
    <w:p>
      <w:r>
        <w:t>关键词搜索：https://www.jiaokey.com/tag/世界名人名传 莫泊桑传.html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