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蝶变民企掌门人</w:t>
      </w:r>
    </w:p>
    <w:p>
      <w:r>
        <w:rPr>
          <w:rFonts w:ascii="宋体" w:hAnsi="宋体" w:eastAsia="宋体"/>
          <w:sz w:val="24"/>
        </w:rPr>
        <w:t>太仓日报社编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蝶变民企掌门人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太仓日报社编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978-7-5546-1188-3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以太仓热土上的民营企业家围绕答好“创新四问”和迈向中高端描绘新蓝图新构想、打磨新技术新产品、开辟新业态新市场为主要内容，展示他们的智者思维、工匠精神和愚公之志，向改革开放40周年献礼;弘扬企业家精神，激励更多的掌门人走上新征程。本书紧扣时代脉搏，力求准确生动，作者与掌门人深入沟通，再现他们的奋斗足迹。</w:t>
      </w:r>
    </w:p>
    <w:p/>
    <w:p>
      <w:r>
        <w:t>本书出售、求购地址：https://www.jiaokey.com/book/detail/15257999.html</w:t>
      </w:r>
    </w:p>
    <w:p>
      <w:r>
        <w:t>更多相关图书推荐：https://www.jiaokey.com</w:t>
      </w:r>
    </w:p>
    <w:p>
      <w:r>
        <w:t>太仓日报社编 其他作品：https://www.jiaokey.com/tag/太仓日报社编.html</w:t>
      </w:r>
    </w:p>
    <w:p>
      <w:r>
        <w:t>关键词搜索：https://www.jiaokey.com/tag/蝶变民企掌门人.html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