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壶天墨痕</w:t>
      </w:r>
    </w:p>
    <w:p>
      <w:r>
        <w:rPr>
          <w:rFonts w:ascii="宋体" w:hAnsi="宋体" w:eastAsia="宋体"/>
          <w:sz w:val="24"/>
        </w:rPr>
        <w:t>肖诏玮，张峻芳主编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壶天墨痕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肖诏玮，张峻芳主编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978-7-5335-5616-7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中医临床-经验-福州-近现代；汉字-法书-作品集-中国-近现代；中国画-作品集-中国-近现代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福州市中医院多年来致力于榕医医史与学术流派的研究。本书为《壶天墨痕-近现代榕医锦瀚》精选版，遴选1841年迄今福州籍中医名家锦翰，兼收在榕从医从教，有一定影响力的非福州籍中医墨宝。本书医术与艺术并重，内容包括各福州籍中医名家的处方、医案、医...</w:t>
      </w:r>
    </w:p>
    <w:p/>
    <w:p>
      <w:r>
        <w:t>本书出售、求购地址：https://www.jiaokey.com/book/detail/15257496.html</w:t>
      </w:r>
    </w:p>
    <w:p>
      <w:r>
        <w:t>更多相关图书推荐：https://www.jiaokey.com</w:t>
      </w:r>
    </w:p>
    <w:p>
      <w:r>
        <w:t>肖诏玮，张峻芳主编 其他作品：https://www.jiaokey.com/tag/肖诏玮，张峻芳主编.html</w:t>
      </w:r>
    </w:p>
    <w:p>
      <w:r>
        <w:t>关键词搜索：https://www.jiaokey.com/tag/中医临床-经验-福州-近现代；汉字-法书-作品集-中国-近现代；中国画-作品集-中国-近现代.html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