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福建省图书馆民国邮史资料汇编</w:t>
      </w:r>
    </w:p>
    <w:p>
      <w:r>
        <w:rPr>
          <w:rFonts w:ascii="宋体" w:hAnsi="宋体" w:eastAsia="宋体"/>
          <w:sz w:val="24"/>
        </w:rPr>
        <w:t>郑智明主编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福建省图书馆民国邮史资料汇编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978-7-5459-1523-5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邮政-经济史-史料-中国-民国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本书采集、甄选福建省图书馆馆藏民国时期报纸所刊的有关邮政方面的报道、评论、专栏等文字资料，并以原文影印件及原文抄录的方式加以呈现，对邮史研究者以及集邮爱好者来说有一定的参考作用。</w:t>
      </w:r>
    </w:p>
    <w:p/>
    <w:p>
      <w:r>
        <w:t>本书出售、求购地址：https://www.jiaokey.com/book/detail/15257482.html</w:t>
      </w:r>
    </w:p>
    <w:p>
      <w:r>
        <w:t>更多相关图书推荐：https://www.jiaokey.com</w:t>
      </w:r>
    </w:p>
    <w:p>
      <w:r>
        <w:t>郑智明主编 其他作品：https://www.jiaokey.com/tag/郑智明主编.html</w:t>
      </w:r>
    </w:p>
    <w:p>
      <w:r>
        <w:t>关键词搜索：https://www.jiaokey.com/tag/邮政-经济史-史料-中国-民国.html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