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芸编留简</w:t>
      </w:r>
    </w:p>
    <w:p>
      <w:r>
        <w:rPr>
          <w:rFonts w:ascii="宋体" w:hAnsi="宋体" w:eastAsia="宋体"/>
          <w:sz w:val="24"/>
        </w:rPr>
        <w:t>卢美松著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芸编留简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978-7-5393-3810-1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文化史-福州-文集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入作者近年来撰写的文史论著，分为文史钩沉、论议述说、序跋前言三部分，阐述国学之史绩与精神，立足本土闽都文化，由近及远，深入浅出，论史严谨，叙事周赡，渊博无涯，为闽都文化展示丰富内涵和独特风貌，对研究闽都文化具有参考价值。</w:t>
      </w:r>
    </w:p>
    <w:p/>
    <w:p>
      <w:r>
        <w:t>本书出售、求购地址：https://www.jiaokey.com/book/detail/15257463.html</w:t>
      </w:r>
    </w:p>
    <w:p>
      <w:r>
        <w:t>更多相关图书推荐：https://www.jiaokey.com</w:t>
      </w:r>
    </w:p>
    <w:p>
      <w:r>
        <w:t>卢美松著 其他作品：https://www.jiaokey.com/tag/卢美松著.html</w:t>
      </w:r>
    </w:p>
    <w:p>
      <w:r>
        <w:t>关键词搜索：https://www.jiaokey.com/tag/文化史-福州-文集.html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