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虎穴骁将 龙飞虎纪念文集</w:t>
      </w:r>
    </w:p>
    <w:p>
      <w:r>
        <w:rPr>
          <w:rFonts w:ascii="宋体" w:hAnsi="宋体" w:eastAsia="宋体"/>
          <w:sz w:val="24"/>
        </w:rPr>
        <w:t>孟瑜主编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虎穴骁将 龙飞虎纪念文集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7-211-04315-6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将军-中国-现代-将军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本书是龙飞虎将军的纪念文集。其内容包括情同手足斗顽敌；怀念敬爱的龙飞虎政委；记忆最深的几件事；相濡以沫战友情深等。</w:t>
      </w:r>
    </w:p>
    <w:p/>
    <w:p>
      <w:r>
        <w:t>本书出售、求购地址：https://www.jiaokey.com/book/detail/15257441.html</w:t>
      </w:r>
    </w:p>
    <w:p>
      <w:r>
        <w:t>更多相关图书推荐：https://www.jiaokey.com</w:t>
      </w:r>
    </w:p>
    <w:p>
      <w:r>
        <w:t>孟瑜主编 其他作品：https://www.jiaokey.com/tag/孟瑜主编.html</w:t>
      </w:r>
    </w:p>
    <w:p>
      <w:r>
        <w:t>关键词搜索：https://www.jiaokey.com/tag/将军-中国-现代-将军.html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