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三山志</w:t>
      </w:r>
    </w:p>
    <w:p>
      <w:r>
        <w:rPr>
          <w:rFonts w:ascii="宋体" w:hAnsi="宋体" w:eastAsia="宋体"/>
          <w:sz w:val="24"/>
        </w:rPr>
        <w:t>（宋）梁克家纂；福建省地方志编纂委员会编；（宋）梁克家著；陈叔侗校注；福建省地方志编纂委员会整理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（宋）梁克家纂；福建省地方志编纂委员会编；（宋）梁克家著；陈叔侗校注；福建省地方志编纂委员会整理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7-80122-921-5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地方志-福州市-地方志-南宋-福州市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本志是福建保存至今最早的一部地方名志。它主要包括当时福州所辖闽县、侯官、怀安、长乐、福清等12个县份；内容分地理、公廨、版籍、财赋、兵防、人物、土俗9大类。</w:t>
      </w:r>
    </w:p>
    <w:p/>
    <w:p>
      <w:r>
        <w:t>本书出售、求购地址：https://www.jiaokey.com/book/detail/15257436.html</w:t>
      </w:r>
    </w:p>
    <w:p>
      <w:r>
        <w:t>更多相关图书推荐：https://www.jiaokey.com</w:t>
      </w:r>
    </w:p>
    <w:p>
      <w:r>
        <w:t>（宋）梁克家纂；福建省地方志编纂委员会编；（宋）梁克家著；陈叔侗校注；福建省地方志编纂委员会整理 其他作品：https://www.jiaokey.com/tag/（宋）梁克家纂；福建省地方志编纂委员会编；（宋）梁克家著；陈叔侗校注；福建省地方志编纂委员会整理.html</w:t>
      </w:r>
    </w:p>
    <w:p>
      <w:r>
        <w:t>关键词搜索：https://www.jiaokey.com/tag/地方志-福州市-地方志-南宋-福州市.html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