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经典中医启蒙诵读丛书 四诊不忘歌</w:t>
      </w:r>
    </w:p>
    <w:p>
      <w:r>
        <w:rPr>
          <w:rFonts w:ascii="宋体" w:hAnsi="宋体" w:eastAsia="宋体"/>
          <w:sz w:val="24"/>
        </w:rPr>
        <w:t>徐慧艳，周羚编；周羚总主编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经典中医启蒙诵读丛书 四诊不忘歌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徐慧艳，周羚编；周羚总主编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978-7-5046-9175-0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编者从《濒湖脉学》《医宗金鉴四诊心法要诀》《医宗金鉴幼科心法要诀》《针灸大成》《伤寒指掌》《明医指掌》等中医经典著作中选取了文学水平较高、内容深入浅出、通俗易懂、读来朗朗上口、中医入门必须掌握的诊断歌诀，按望诊、闻诊、问诊、脉诊及诊病杂法分...</w:t>
      </w:r>
    </w:p>
    <w:p/>
    <w:p>
      <w:r>
        <w:t>本书出售、求购地址：https://www.jiaokey.com/book/detail/15256958.html</w:t>
      </w:r>
    </w:p>
    <w:p>
      <w:r>
        <w:t>更多相关图书推荐：https://www.jiaokey.com</w:t>
      </w:r>
    </w:p>
    <w:p>
      <w:r>
        <w:t>徐慧艳，周羚编；周羚总主编 其他作品：https://www.jiaokey.com/tag/徐慧艳，周羚编；周羚总主编.html</w:t>
      </w:r>
    </w:p>
    <w:p>
      <w:r>
        <w:t>关键词搜索：https://www.jiaokey.com/tag/经典中医启蒙诵读丛书 四诊不忘歌.html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