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书名：一天中万物运转的奥秘  揭秘生活中的科学问题</w:t>
      </w:r>
    </w:p>
    <w:p>
      <w:r>
        <w:t>作者：（日）左卷健男编著；董然译</w:t>
      </w:r>
    </w:p>
    <w:p>
      <w:r>
        <w:t>出版社：北京：中国妇女出版社</w:t>
      </w:r>
    </w:p>
    <w:p>
      <w:r>
        <w:t>出版日期：2023.05</w:t>
      </w:r>
    </w:p>
    <w:p>
      <w:r>
        <w:t>总页数：229</w:t>
      </w:r>
    </w:p>
    <w:p>
      <w:r>
        <w:t>更多请访问教客网: www.jiaokey.com</w:t>
      </w:r>
    </w:p>
    <w:p>
      <w:r>
        <w:t>一天中万物运转的奥秘  揭秘生活中的科学问题 评论地址：https://www.jiaokey.com/book/detail/15256861.html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