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莎士比亚喜剧集  插图珍藏版</w:t>
      </w:r>
    </w:p>
    <w:p>
      <w:r>
        <w:rPr>
          <w:rFonts w:ascii="宋体" w:hAnsi="宋体" w:eastAsia="宋体"/>
          <w:sz w:val="24"/>
        </w:rPr>
        <w:t>威廉·莎士比亚,朱生豪,H.C.塞卢斯绘画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莎士比亚喜剧集  插图珍藏版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威廉·莎士比亚,朱生豪,H.C.塞卢斯绘画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9787559473059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收录莎士比亚五部喜剧代表作《仲夏夜之梦》《威尼斯商人》《无事生非》《皆大欢喜》《第十二夜》。莎翁以轻灵的幻想、精巧的多线叙事。诙谐的对白，织造了一出出轻松愉悦的人生趣剧发出超越时代的个性解放的呼声。</w:t>
      </w:r>
    </w:p>
    <w:p/>
    <w:p>
      <w:r>
        <w:t>本书出售、求购地址：https://www.jiaokey.com/book/detail/15256683.html</w:t>
      </w:r>
    </w:p>
    <w:p>
      <w:r>
        <w:t>更多欧洲文学图书推荐：https://www.jiaokey.com</w:t>
      </w:r>
    </w:p>
    <w:p>
      <w:r>
        <w:t>威廉·莎士比亚,朱生豪,H.C.塞卢斯绘画 其他作品：https://www.jiaokey.com/tag/威廉·莎士比亚,朱生豪,H.C.塞卢斯绘画.html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关键词搜索：https://www.jiaokey.com/tag/莎士比亚喜剧集  插图珍藏版.html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