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诗路宋韵 浙江诗路宋诗宋词精赏</w:t>
      </w:r>
    </w:p>
    <w:p>
      <w:r>
        <w:rPr>
          <w:rFonts w:ascii="宋体" w:hAnsi="宋体" w:eastAsia="宋体"/>
          <w:sz w:val="24"/>
        </w:rPr>
        <w:t>浙江省文史研究馆编；胡可先，尚佐文主编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诗路宋韵 浙江诗路宋诗宋词精赏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浙江省文史研究馆编；胡可先，尚佐文主编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978-7-5565-1877-7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宋词-诗歌欣赏-宋诗-诗歌欣赏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浙江诗路上的宋韵文化，是唐风宋韵传承融合的（群豪自可继唐贤），是（水调数声）中品味（诗画浙江），是（弄潮儿向涛头立）的浙江精神，是（天开图画肖瀛洲）的山水灵秀，共同在浙江写下一个大大的（文）字。《诗路宋韵-浙江诗路宋诗宋词精赏》以四条诗路为线，以宋代诗词为点，全面展示浙江宋韵文化的深厚底蕴和独特魅力！</w:t>
      </w:r>
    </w:p>
    <w:p/>
    <w:p>
      <w:r>
        <w:t>本书出售、求购地址：https://www.jiaokey.com/book/detail/15256600.html</w:t>
      </w:r>
    </w:p>
    <w:p>
      <w:r>
        <w:t>更多相关图书推荐：https://www.jiaokey.com</w:t>
      </w:r>
    </w:p>
    <w:p>
      <w:r>
        <w:t>浙江省文史研究馆编；胡可先，尚佐文主编 其他作品：https://www.jiaokey.com/tag/浙江省文史研究馆编；胡可先，尚佐文主编.html</w:t>
      </w:r>
    </w:p>
    <w:p>
      <w:r>
        <w:t>关键词搜索：https://www.jiaokey.com/tag/宋词-诗歌欣赏-宋诗-诗歌欣赏.html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