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变频器应用技术</w:t>
      </w:r>
    </w:p>
    <w:p>
      <w:r>
        <w:rPr>
          <w:rFonts w:ascii="宋体" w:hAnsi="宋体" w:eastAsia="宋体"/>
          <w:sz w:val="24"/>
        </w:rPr>
        <w:t>王浩然,韩丽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王浩然,韩丽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天津：天津科学技术出版社；天津出版传媒集团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9787557692131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变频器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倍频器、分频器、变频器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以MM440型变频器为例，系统的介绍了变频器基本使用以及实训操作。全书共五章：第1章主要介绍变频器的发展、分类及应用。第2章介绍变频器的基础知识，包括变频器的选用、铭牌以及结构。第3章主要介绍变频器的工作原理，这里主要讲述了交－直－交变频器和交－交变频器的工作原理。第4章重点介绍MM440型变频器，此章内容较为系统地介绍了MM440型变频的安装、调试、维护以及几种主要的控制电路。第五章介绍变频器与PLC在典型控制系统中的应用，包括PLC数字量控制的变频调速、PLC模拟量控制的变频调速、PLC通信方式控制的变频调速以及典型工作任务如：恒压供水、卷扬机、刨床、离心机控制系统。附录一为常用参数表，附录二为故障报警码。本书可作为高职高专院校自动化类专业的教材，也可作为应用型本科相关专业的教材，本书兼顾理论知识与实践技能，适应高职专业课“一体化”的教学模式，以变频器为依据，以培养学生的综合职业素质为根本。</w:t>
      </w:r>
    </w:p>
    <w:p/>
    <w:p>
      <w:r>
        <w:t>本书出售、求购地址：https://www.jiaokey.com/book/detail/15256179.html</w:t>
      </w:r>
    </w:p>
    <w:p>
      <w:r>
        <w:t>更多倍频器、分频器、变频器图书推荐：https://www.jiaokey.com</w:t>
      </w:r>
    </w:p>
    <w:p>
      <w:r>
        <w:t>王浩然,韩丽 其他作品：https://www.jiaokey.com/tag/王浩然,韩丽.html</w:t>
      </w:r>
    </w:p>
    <w:p>
      <w:r>
        <w:t>天津：天津科学技术出版社；天津出版传媒集团 出版图书：https://www.jiaokey.com/tag/天津：天津科学技术出版社；天津出版传媒集团.html</w:t>
      </w:r>
    </w:p>
    <w:p>
      <w:r>
        <w:t>关键词搜索：https://www.jiaokey.com/tag/变频器.html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