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昨日如歌 那一年</w:t>
      </w:r>
    </w:p>
    <w:p>
      <w:r>
        <w:rPr>
          <w:rFonts w:ascii="宋体" w:hAnsi="宋体" w:eastAsia="宋体"/>
          <w:sz w:val="24"/>
        </w:rPr>
        <w:t>范东明著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昨日如歌 那一年</w:t>
            </w:r>
          </w:p>
        </w:tc>
      </w:tr>
      <w:tr>
        <w:tc>
          <w:tcPr>
            <w:tcW w:type="dxa" w:w="4320"/>
          </w:tcPr>
          <w:p>
            <w:r>
              <w:t>作者</w:t>
            </w:r>
          </w:p>
        </w:tc>
        <w:tc>
          <w:tcPr>
            <w:tcW w:type="dxa" w:w="4320"/>
          </w:tcPr>
          <w:p>
            <w:r>
              <w:t>范东明著</w:t>
            </w:r>
          </w:p>
        </w:tc>
      </w:tr>
      <w:tr>
        <w:tc>
          <w:tcPr>
            <w:tcW w:type="dxa" w:w="4320"/>
          </w:tcPr>
          <w:p>
            <w:r>
              <w:t>出版社</w:t>
            </w:r>
          </w:p>
        </w:tc>
        <w:tc>
          <w:tcPr>
            <w:tcW w:type="dxa" w:w="4320"/>
          </w:tcPr>
          <w:p>
            <w:r/>
          </w:p>
        </w:tc>
      </w:tr>
      <w:tr>
        <w:tc>
          <w:tcPr>
            <w:tcW w:type="dxa" w:w="4320"/>
          </w:tcPr>
          <w:p>
            <w:r>
              <w:t>ISBN</w:t>
            </w:r>
          </w:p>
        </w:tc>
        <w:tc>
          <w:tcPr>
            <w:tcW w:type="dxa" w:w="4320"/>
          </w:tcPr>
          <w:p>
            <w:r>
              <w:t>978-7-5171-4365-9</w:t>
            </w:r>
          </w:p>
        </w:tc>
      </w:tr>
      <w:tr>
        <w:tc>
          <w:tcPr>
            <w:tcW w:type="dxa" w:w="4320"/>
          </w:tcPr>
          <w:p>
            <w:r>
              <w:t>出版日期</w:t>
            </w:r>
          </w:p>
        </w:tc>
        <w:tc>
          <w:tcPr>
            <w:tcW w:type="dxa" w:w="4320"/>
          </w:tcPr>
          <w:p>
            <w:r>
              <w:t>2023-04-01</w:t>
            </w:r>
          </w:p>
        </w:tc>
      </w:tr>
      <w:tr>
        <w:tc>
          <w:tcPr>
            <w:tcW w:type="dxa" w:w="4320"/>
          </w:tcPr>
          <w:p>
            <w:r>
              <w:t>页数</w:t>
            </w:r>
          </w:p>
        </w:tc>
        <w:tc>
          <w:tcPr>
            <w:tcW w:type="dxa" w:w="4320"/>
          </w:tcPr>
          <w:p>
            <w:r>
              <w:t>289</w:t>
            </w:r>
          </w:p>
        </w:tc>
      </w:tr>
      <w:tr>
        <w:tc>
          <w:tcPr>
            <w:tcW w:type="dxa" w:w="4320"/>
          </w:tcPr>
          <w:p>
            <w:r>
              <w:t>价格</w:t>
            </w:r>
          </w:p>
        </w:tc>
        <w:tc>
          <w:tcPr>
            <w:tcW w:type="dxa" w:w="4320"/>
          </w:tcPr>
          <w:p>
            <w:r>
              <w:t>78.00</w:t>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三代人恩怨悲欢的时代印记一幅乡村与城市之间平凡人物的众生相一份属于七零后、八零后的青春歌单……</w:t>
      </w:r>
    </w:p>
    <w:p/>
    <w:p>
      <w:r>
        <w:t>本书出售、求购地址：https://www.jiaokey.com/book/detail/15255873.html</w:t>
      </w:r>
    </w:p>
    <w:p>
      <w:r>
        <w:t>更多相关图书推荐：https://www.jiaokey.com</w:t>
      </w:r>
    </w:p>
    <w:p>
      <w:r>
        <w:t>范东明著 其他作品：https://www.jiaokey.com/tag/范东明著.html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