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书名：酿造厄运</w:t>
      </w:r>
    </w:p>
    <w:p>
      <w:r>
        <w:t>作者：（英）尼古拉斯·布莱克著；黄禄善总主编；连洁译</w:t>
      </w:r>
    </w:p>
    <w:p>
      <w:r>
        <w:t>出版社：上海：上海文艺出版社；上海故事会文化传媒有限公司</w:t>
      </w:r>
    </w:p>
    <w:p>
      <w:r>
        <w:t>出版日期：2023.05</w:t>
      </w:r>
    </w:p>
    <w:p>
      <w:r>
        <w:t>总页数：246</w:t>
      </w:r>
    </w:p>
    <w:p>
      <w:r>
        <w:t>更多请访问教客网: www.jiaokey.com</w:t>
      </w:r>
    </w:p>
    <w:p>
      <w:r>
        <w:t>酿造厄运 评论地址：https://www.jiaokey.com/book/detail/15255867.html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