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婉约才女李清照 知否知否应是绿肥红瘦</w:t>
      </w:r>
    </w:p>
    <w:p>
      <w:r>
        <w:rPr>
          <w:rFonts w:ascii="宋体" w:hAnsi="宋体" w:eastAsia="宋体"/>
          <w:sz w:val="24"/>
        </w:rPr>
        <w:t>赵玉梅著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婉约才女李清照 知否知否应是绿肥红瘦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978-7-5068-9266-7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李清照（1084-约1151）-传记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李清照，被誉为“千古第一才女”。她才华横溢，剑胆琴心，成就卓然。本书描绘了李清照跌宕起伏、悲欢交融的人生经历，文笔清丽，内容丰富，力求还原一个真实具体、鲜明饱满、有血有肉的古代杰出女性形象，带给读者不一样的阅读体验和情感体验。</w:t>
      </w:r>
    </w:p>
    <w:p/>
    <w:p>
      <w:r>
        <w:t>本书出售、求购地址：https://www.jiaokey.com/book/detail/15255784.html</w:t>
      </w:r>
    </w:p>
    <w:p>
      <w:r>
        <w:t>更多相关图书推荐：https://www.jiaokey.com</w:t>
      </w:r>
    </w:p>
    <w:p>
      <w:r>
        <w:t>赵玉梅著 其他作品：https://www.jiaokey.com/tag/赵玉梅著.html</w:t>
      </w:r>
    </w:p>
    <w:p>
      <w:r>
        <w:t>关键词搜索：https://www.jiaokey.com/tag/李清照（1084-约1151）-传记.html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