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</w:t>
      </w:r>
    </w:p>
    <w:p>
      <w:r>
        <w:rPr>
          <w:rFonts w:ascii="宋体" w:hAnsi="宋体" w:eastAsia="宋体"/>
          <w:sz w:val="24"/>
        </w:rPr>
        <w:t>韦斯元著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978-7-5234-0062-3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繁花》是一本诗歌集，收录作者多年原创诗歌，由五个部分组成。第一辑侧重于写世道人心，讴歌信任与爱，歌颂力量和奋斗，祝愿大地众生，岁月静好；第二辑集中表现诗与远方的坚守，于无声处，感知世界的博大；第三辑以史为鉴，把自己及他人置于“镜中”在“独...</w:t>
      </w:r>
    </w:p>
    <w:p/>
    <w:p>
      <w:r>
        <w:t>本书出售、求购地址：https://www.jiaokey.com/book/detail/15255761.html</w:t>
      </w:r>
    </w:p>
    <w:p>
      <w:r>
        <w:t>更多相关图书推荐：https://www.jiaokey.com</w:t>
      </w:r>
    </w:p>
    <w:p>
      <w:r>
        <w:t>韦斯元著 其他作品：https://www.jiaokey.com/tag/韦斯元著.html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