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罪证疑云</w:t>
      </w:r>
    </w:p>
    <w:p>
      <w:r>
        <w:rPr>
          <w:rFonts w:ascii="宋体" w:hAnsi="宋体" w:eastAsia="宋体"/>
          <w:sz w:val="24"/>
        </w:rPr>
        <w:t>尼古拉斯·布莱克,有之炘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罪证疑云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尼古拉斯·布莱克,有之炘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上海：上海文艺出版社；上海故事会文化传媒有限公司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9787532187027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尼古拉斯·布莱克推理小说全集，乃国内首次译介。作者本人是古典时期著名推理小说家，16部小说写遍了本格推理小说的诡计。他细腻的情感描写、丰满的人物刻画、深刻的心理探索，远非一般侦探小说家所能做到。直至今天，依然作为西方犯罪小说的经典被顶礼膜拜。本书构思精巧，情节曲折，亮点是设置了文学领域的疑案场景，且与“诗歌”相关联，让读者好奇，本就是桂冠诗人的尼古拉斯·布莱克，将如何讲述发生在这一似真非真的场景里的谋杀案。</w:t>
      </w:r>
    </w:p>
    <w:p/>
    <w:p>
      <w:r>
        <w:t>本书出售、求购地址：https://www.jiaokey.com/book/detail/15255583.html</w:t>
      </w:r>
    </w:p>
    <w:p>
      <w:r>
        <w:t>更多欧洲文学图书推荐：https://www.jiaokey.com</w:t>
      </w:r>
    </w:p>
    <w:p>
      <w:r>
        <w:t>尼古拉斯·布莱克,有之炘 其他作品：https://www.jiaokey.com/tag/尼古拉斯·布莱克,有之炘.html</w:t>
      </w:r>
    </w:p>
    <w:p>
      <w:r>
        <w:t>上海：上海文艺出版社；上海故事会文化传媒有限公司 出版图书：https://www.jiaokey.com/tag/上海：上海文艺出版社；上海故事会文化传媒有限公司.html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