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书名：陕西省名中医学术经验集  姚树锦名中医学术经验集</w:t>
      </w:r>
    </w:p>
    <w:p>
      <w:r>
        <w:t>作者：李晓阳主编</w:t>
      </w:r>
    </w:p>
    <w:p>
      <w:r>
        <w:t>出版社：西安：陕西科学技术出版社；陕西新华出版传媒集团</w:t>
      </w:r>
    </w:p>
    <w:p>
      <w:r>
        <w:t>出版日期：2022.12</w:t>
      </w:r>
    </w:p>
    <w:p>
      <w:r>
        <w:t>总页数：422</w:t>
      </w:r>
    </w:p>
    <w:p>
      <w:r>
        <w:t>更多请访问教客网: www.jiaokey.com</w:t>
      </w:r>
    </w:p>
    <w:p>
      <w:r>
        <w:t>陕西省名中医学术经验集  姚树锦名中医学术经验集 评论地址：https://www.jiaokey.com/book/detail/15255279.html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