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苏曼殊研究</w:t>
      </w:r>
    </w:p>
    <w:p>
      <w:r>
        <w:rPr>
          <w:rFonts w:ascii="宋体" w:hAnsi="宋体" w:eastAsia="宋体"/>
          <w:sz w:val="24"/>
        </w:rPr>
        <w:t>黄轶主编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978-7-206-19360-6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苏曼殊（1884-1918）-人物研究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苏曼殊研究》在对百年来苏曼殊研究资料进行系统辑录的基础上，严格遴选其中对推动苏曼殊研究有价值的文献，按照“生平与交游”“文学翻译研究”“文学创作研究”分类，编纂一部有分量、有学术品位的苏曼殊研究资料，期望对推动海内外的苏曼殊研究以至南社研究、晚清民初文化转型研究有所裨益。</w:t>
      </w:r>
    </w:p>
    <w:p/>
    <w:p>
      <w:r>
        <w:t>本书出售、求购地址：https://www.jiaokey.com/book/detail/15255246.html</w:t>
      </w:r>
    </w:p>
    <w:p>
      <w:r>
        <w:t>更多相关图书推荐：https://www.jiaokey.com</w:t>
      </w:r>
    </w:p>
    <w:p>
      <w:r>
        <w:t>黄轶主编 其他作品：https://www.jiaokey.com/tag/黄轶主编.html</w:t>
      </w:r>
    </w:p>
    <w:p>
      <w:r>
        <w:t>关键词搜索：https://www.jiaokey.com/tag/苏曼殊（1884-1918）-人物研究.html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