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绿刺猬生态儿童文学丛书 鹿原三唱</w:t>
      </w:r>
    </w:p>
    <w:p>
      <w:r>
        <w:rPr>
          <w:rFonts w:ascii="宋体" w:hAnsi="宋体" w:eastAsia="宋体"/>
          <w:sz w:val="24"/>
        </w:rPr>
        <w:t>谢长华著；黑鹤总主编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绿刺猬生态儿童文学丛书 鹿原三唱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谢长华著；黑鹤总主编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978-7-80773-004-0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因纽特少年伯特和爷爷北上极地苔原地区，等待长途迁徙的驯鹿群。在北极狼和海雕的帮助下，他们迎来了大丰收。返程前夕，爷爷长眠于茫茫苔原，伯特独自踏上归程……小说以伯特的成长为主题，围绕人与自然的和谐渐次展开，书写了一曲曲激荡人心的故事。</w:t>
      </w:r>
    </w:p>
    <w:p/>
    <w:p>
      <w:r>
        <w:t>本书出售、求购地址：https://www.jiaokey.com/book/detail/15254890.html</w:t>
      </w:r>
    </w:p>
    <w:p>
      <w:r>
        <w:t>更多相关图书推荐：https://www.jiaokey.com</w:t>
      </w:r>
    </w:p>
    <w:p>
      <w:r>
        <w:t>谢长华著；黑鹤总主编 其他作品：https://www.jiaokey.com/tag/谢长华著；黑鹤总主编.html</w:t>
      </w:r>
    </w:p>
    <w:p>
      <w:r>
        <w:t>关键词搜索：https://www.jiaokey.com/tag/儿童故事-长篇小说-中国-当代.html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