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书名：逃家小兔成长绘本系列  1  逃家小兔  中英双语</w:t>
      </w:r>
    </w:p>
    <w:p>
      <w:r>
        <w:t>作者：（美）玛格丽特·怀兹·布朗（Margaret Wise Brown）著；笛安译；（日）OMOCHI绘</w:t>
      </w:r>
    </w:p>
    <w:p>
      <w:r>
        <w:t>出版社：杭州：浙江文艺出版社</w:t>
      </w:r>
    </w:p>
    <w:p>
      <w:r>
        <w:t>出版日期：2022.09</w:t>
      </w:r>
    </w:p>
    <w:p>
      <w:r>
        <w:t>总页数：41</w:t>
      </w:r>
    </w:p>
    <w:p>
      <w:r>
        <w:t>更多请访问教客网: www.jiaokey.com</w:t>
      </w:r>
    </w:p>
    <w:p>
      <w:r>
        <w:t>逃家小兔成长绘本系列  1  逃家小兔  中英双语 评论地址：https://www.jiaokey.com/book/detail/15254806.html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