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山音</w:t>
      </w:r>
    </w:p>
    <w:p>
      <w:r>
        <w:rPr>
          <w:rFonts w:ascii="宋体" w:hAnsi="宋体" w:eastAsia="宋体"/>
          <w:sz w:val="24"/>
        </w:rPr>
        <w:t>（日）川端康成著；无问译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（日）川端康成著；无问译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978-7-5596-6558-4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56.00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长篇小说-日本-现代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究竟是风声、涛声，还是耳鸣可他的确听见山的声音……《山音》是川端康成的暮年之作，年逾花甲的信吾痛苦于自己多年生活的倦怠和疲劳，深感人与人之间看不见的隔阂，温暖和爱意的缺失。唤起信吾对死亡的恐惧的山音，正是埋藏心底几十年未曾得到满足的初恋的悲...</w:t>
      </w:r>
    </w:p>
    <w:p/>
    <w:p>
      <w:r>
        <w:t>本书出售、求购地址：https://www.jiaokey.com/book/detail/15254783.html</w:t>
      </w:r>
    </w:p>
    <w:p>
      <w:r>
        <w:t>更多相关图书推荐：https://www.jiaokey.com</w:t>
      </w:r>
    </w:p>
    <w:p>
      <w:r>
        <w:t>（日）川端康成著；无问译 其他作品：https://www.jiaokey.com/tag/（日）川端康成著；无问译.html</w:t>
      </w:r>
    </w:p>
    <w:p>
      <w:r>
        <w:t>关键词搜索：https://www.jiaokey.com/tag/长篇小说-日本-现代.html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