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克苏鲁神话  克苏鲁的召唤</w:t>
      </w:r>
    </w:p>
    <w:p>
      <w:r>
        <w:rPr>
          <w:rFonts w:ascii="宋体" w:hAnsi="宋体" w:eastAsia="宋体"/>
          <w:sz w:val="24"/>
        </w:rPr>
        <w:t>H.P.洛夫克拉夫特,屈畅,赵琳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克苏鲁神话  克苏鲁的召唤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H.P.洛夫克拉夫特,屈畅,赵琳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9787505755000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影响力极大的奇幻恐怖小说体系！“克苏鲁神话”由美国作家洛夫克拉夫特开创，他构建了一个极其宏大的世界，其间充斥着超越人类认知维度、时空上极为悠远的造物与存在。乔治.马丁、史蒂芬.金、以及《美国众神》的作者尼尔.盖曼、日本著名漫画家伊藤润二等都是其忠实拥趸。游戏《魔兽世界》《星际争霸》《炉石传说》、科幻巨作《奥特曼》《加勒比海盗》《异形》《蝙蝠侠》等都深受其影响。本系列由知名译者屈畅选编译著，第一册兼收并蓄，收录了12部经典中短篇小说，包括《克苏鲁的召唤》《神殿》《无名之城》《沙那斯的末日》《皮克曼的模特》《&lt;死灵之书&gt;的历史（大纲）》《古籍》《他》《红钩街区恐怖事件》《冷气》《蜡像馆惊魂》《穿越万古》。一本解锁沉浸式畅读，带你步入恐怖世界！“我认为世间最大的仁慈，莫过于人脑在融会贯通上的局限。”</w:t>
      </w:r>
    </w:p>
    <w:p/>
    <w:p>
      <w:r>
        <w:t>本书出售、求购地址：https://www.jiaokey.com/book/detail/15254619.html</w:t>
      </w:r>
    </w:p>
    <w:p>
      <w:r>
        <w:t>更多美洲文学图书推荐：https://www.jiaokey.com</w:t>
      </w:r>
    </w:p>
    <w:p>
      <w:r>
        <w:t>H.P.洛夫克拉夫特,屈畅,赵琳 其他作品：https://www.jiaokey.com/tag/H.P.洛夫克拉夫特,屈畅,赵琳.html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关键词搜索：https://www.jiaokey.com/tag/神话-作品集-美国-现代.html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