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王韬集外文编</w:t>
      </w:r>
    </w:p>
    <w:p>
      <w:r>
        <w:rPr>
          <w:rFonts w:ascii="宋体" w:hAnsi="宋体" w:eastAsia="宋体"/>
          <w:sz w:val="24"/>
        </w:rPr>
        <w:t>（清）王韬著；陈正青校注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王韬集外文编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（清）王韬著；陈正青校注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978-7-5732-0239-0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128.00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中国历史-文集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稿搜集全部王韬《弢园文录外编》《弢园尺牍》《弢园尺牍续钞》《瀛壖杂志》《漫游随录》《淞滨琐话》等书之外的文章，分为以下类别：刊于《万国公报》的文章、载于《格致书院课艺》的序言与评论、晚清经世文编所载王韬文章、刊于《申报》的诗词和文章、刊于...</w:t>
      </w:r>
    </w:p>
    <w:p/>
    <w:p>
      <w:r>
        <w:t>本书出售、求购地址：https://www.jiaokey.com/book/detail/15254175.html</w:t>
      </w:r>
    </w:p>
    <w:p>
      <w:r>
        <w:t>更多相关图书推荐：https://www.jiaokey.com</w:t>
      </w:r>
    </w:p>
    <w:p>
      <w:r>
        <w:t>（清）王韬著；陈正青校注 其他作品：https://www.jiaokey.com/tag/（清）王韬著；陈正青校注.html</w:t>
      </w:r>
    </w:p>
    <w:p>
      <w:r>
        <w:t>关键词搜索：https://www.jiaokey.com/tag/中国历史-文集.html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