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新四军浙东游击纵队史</w:t>
      </w:r>
    </w:p>
    <w:p>
      <w:r>
        <w:rPr>
          <w:rFonts w:ascii="宋体" w:hAnsi="宋体" w:eastAsia="宋体"/>
          <w:sz w:val="24"/>
        </w:rPr>
        <w:t>杨福茂主编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新四军浙东游击纵队史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978-7-5073-4547-6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新四军-抗日斗争-游击战-史料-浙东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新四军浙东游击纵队起源于浦东浦西抗日游击队，是根据中共中央的指示，逆着国民党军的大溃退，毅然挺进敌后的。在远离华中抗日根据地和新四军主力，在人口稠密、陆海交通发达，背山面海，有日伪军重兵把守，敌顽我斗争极其尖锐复杂的杭州湾两岸、金萧线和杭甬...</w:t>
      </w:r>
    </w:p>
    <w:p/>
    <w:p>
      <w:r>
        <w:t>本书出售、求购地址：https://www.jiaokey.com/book/detail/15254157.html</w:t>
      </w:r>
    </w:p>
    <w:p>
      <w:r>
        <w:t>更多相关图书推荐：https://www.jiaokey.com</w:t>
      </w:r>
    </w:p>
    <w:p>
      <w:r>
        <w:t>杨福茂主编 其他作品：https://www.jiaokey.com/tag/杨福茂主编.html</w:t>
      </w:r>
    </w:p>
    <w:p>
      <w:r>
        <w:t>关键词搜索：https://www.jiaokey.com/tag/新四军-抗日斗争-游击战-史料-浙东.html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