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书名：西方生命美学经典名著导读丛书  通向未来美学的途中  尼采悲剧的诞生导读</w:t>
      </w:r>
    </w:p>
    <w:p>
      <w:r>
        <w:t>作者：肖建华著；潘知常主编</w:t>
      </w:r>
    </w:p>
    <w:p>
      <w:r>
        <w:t>出版社：江苏凤凰文艺出版社</w:t>
      </w:r>
    </w:p>
    <w:p>
      <w:r>
        <w:t>出版日期：2023.05</w:t>
      </w:r>
    </w:p>
    <w:p>
      <w:r>
        <w:t>总页数：250</w:t>
      </w:r>
    </w:p>
    <w:p>
      <w:r>
        <w:t>更多请访问教客网: www.jiaokey.com</w:t>
      </w:r>
    </w:p>
    <w:p>
      <w:r>
        <w:t>西方生命美学经典名著导读丛书  通向未来美学的途中  尼采悲剧的诞生导读 评论地址：https://www.jiaokey.com/book/detail/15253908.html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