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阿尔戈</w:t>
      </w:r>
    </w:p>
    <w:p>
      <w:r>
        <w:rPr>
          <w:rFonts w:ascii="宋体" w:hAnsi="宋体" w:eastAsia="宋体"/>
          <w:sz w:val="24"/>
        </w:rPr>
        <w:t>（美）玛吉·尼尔森（Maggie Nelson）著；李同洲译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（美）玛吉·尼尔森（Maggie Nelson）著；李同洲译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978-7-5596-6766-3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阿尔戈”，希腊神话中英雄们前往海外寻找金羊毛时乘坐的大船。尽管在航行中不断更换部件，乃至最终所有部件都被替换，但那艘船依然是“阿尔戈”。“爱”就如同“阿尔戈”之船，纵使身体与身份已经彻底变换，爱也仍旧是爱，历久弥新。本书是玛吉尼尔森荣获美...</w:t>
      </w:r>
    </w:p>
    <w:p/>
    <w:p>
      <w:r>
        <w:t>本书出售、求购地址：https://www.jiaokey.com/book/detail/15253767.html</w:t>
      </w:r>
    </w:p>
    <w:p>
      <w:r>
        <w:t>更多相关图书推荐：https://www.jiaokey.com</w:t>
      </w:r>
    </w:p>
    <w:p>
      <w:r>
        <w:t>（美）玛吉·尼尔森（Maggie Nelson）著；李同洲译 其他作品：https://www.jiaokey.com/tag/（美）玛吉·尼尔森（Maggie Nelson）著；李同洲译.html</w:t>
      </w:r>
    </w:p>
    <w:p>
      <w:r>
        <w:t>关键词搜索：https://www.jiaokey.com/tag/回忆录-美国-现代.html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