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鲁迅与他的乡人末编</w:t>
      </w:r>
    </w:p>
    <w:p>
      <w:r>
        <w:rPr>
          <w:rFonts w:ascii="宋体" w:hAnsi="宋体" w:eastAsia="宋体"/>
          <w:sz w:val="24"/>
        </w:rPr>
        <w:t>绍兴鲁迅纪念馆编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鲁迅与他的乡人末编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978-7-5520-3618-3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鲁迅著作研究-鲁迅（1881-1936）-人物研究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由绍兴鲁迅纪念馆所编写，是关于鲁迅的研究专辑，主要分为“鲁迅与绍兴”“鲁迅与他的乡人末编”“序、跋及其他”三部分。本书的主要内容是介绍了鲁迅故乡浙江绍兴地区各色人物，包括鲁迅的亲属、朋友、师生，深入挖掘了这些人物的各种社会关系，展示了其中有些人物与鲁迅作品中人物形象之间的联系，还描述了鲁迅与绍兴的16则故事。</w:t>
      </w:r>
    </w:p>
    <w:p/>
    <w:p>
      <w:r>
        <w:t>本书出售、求购地址：https://www.jiaokey.com/book/detail/15253281.html</w:t>
      </w:r>
    </w:p>
    <w:p>
      <w:r>
        <w:t>更多相关图书推荐：https://www.jiaokey.com</w:t>
      </w:r>
    </w:p>
    <w:p>
      <w:r>
        <w:t>绍兴鲁迅纪念馆编 其他作品：https://www.jiaokey.com/tag/绍兴鲁迅纪念馆编.html</w:t>
      </w:r>
    </w:p>
    <w:p>
      <w:r>
        <w:t>关键词搜索：https://www.jiaokey.com/tag/鲁迅著作研究-鲁迅（1881-1936）-人物研究.html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