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老老恒言 精选养生粥208道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老老恒言 精选养生粥208道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978-7-5184-3728-3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粥-食物养生-食谱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本书精选《老老恒言》养生粥谱中的精华内容，并精心编排、融汇贯通，分别从养生、保健、防病等角度，为当代人提供粥食养生指南，对今人有很好的启示和指导意义。</w:t>
      </w:r>
    </w:p>
    <w:p/>
    <w:p>
      <w:r>
        <w:t>本书出售、求购地址：https://www.jiaokey.com/book/detail/15253211.html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关键词搜索：https://www.jiaokey.com/tag/粥-食物养生-食谱.html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