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读书与藏书 27位文化名家的私人阅读史</w:t>
      </w:r>
    </w:p>
    <w:p>
      <w:r>
        <w:rPr>
          <w:rFonts w:ascii="宋体" w:hAnsi="宋体" w:eastAsia="宋体"/>
          <w:sz w:val="24"/>
        </w:rPr>
        <w:t>绿茶著绘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读书与藏书 27位文化名家的私人阅读史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978-7-5596-6736-6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文化-名人-访问记-中国-现代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评人、作家绿茶走访27位中国当代文化名家，围绕读书与藏书展开了深度对谈。在书房这一富于智识的精神空间中，书房主人畅叙个人阅读经历，阐说读书观与藏书观。在内容选择极为分散的今天，书对我们意义何在从他们的故事中，或许能得到某种解答。</w:t>
      </w:r>
    </w:p>
    <w:p/>
    <w:p>
      <w:r>
        <w:t>本书出售、求购地址：https://www.jiaokey.com/book/detail/15252683.html</w:t>
      </w:r>
    </w:p>
    <w:p>
      <w:r>
        <w:t>更多相关图书推荐：https://www.jiaokey.com</w:t>
      </w:r>
    </w:p>
    <w:p>
      <w:r>
        <w:t>绿茶著绘 其他作品：https://www.jiaokey.com/tag/绿茶著绘.html</w:t>
      </w:r>
    </w:p>
    <w:p>
      <w:r>
        <w:t>关键词搜索：https://www.jiaokey.com/tag/文化-名人-访问记-中国-现代.html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