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东风汽车公司年鉴 2017 总第14卷</w:t>
      </w:r>
    </w:p>
    <w:p>
      <w:r>
        <w:rPr>
          <w:rFonts w:ascii="宋体" w:hAnsi="宋体" w:eastAsia="宋体"/>
          <w:sz w:val="24"/>
        </w:rPr>
        <w:t>东风汽车公司编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东风汽车公司年鉴 2017 总第14卷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东风汽车公司编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978-7-5403-4846-5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汽车企业-湖北-2017-年鉴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东风汽车公司年鉴》（2017）是由东风汽车公司主编的、全面客观反映2017年度东风汽车公司及其所属单位的发展、运营情况的资料性工具书。全书分专记、概述、大事记、各职能部门管理工作、下属各子公司及各单位年度发展情况介绍、荣誉与表彰和附录等栏目，翔实记录了2017年东风汽车公司的发展轨迹。</w:t>
      </w:r>
    </w:p>
    <w:p/>
    <w:p>
      <w:r>
        <w:t>本书出售、求购地址：https://www.jiaokey.com/book/detail/15251677.html</w:t>
      </w:r>
    </w:p>
    <w:p>
      <w:r>
        <w:t>更多相关图书推荐：https://www.jiaokey.com</w:t>
      </w:r>
    </w:p>
    <w:p>
      <w:r>
        <w:t>东风汽车公司编 其他作品：https://www.jiaokey.com/tag/东风汽车公司编.html</w:t>
      </w:r>
    </w:p>
    <w:p>
      <w:r>
        <w:t>关键词搜索：https://www.jiaokey.com/tag/汽车企业-湖北-2017-年鉴.html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