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第十一诫</w:t>
      </w:r>
    </w:p>
    <w:p>
      <w:r>
        <w:rPr>
          <w:rFonts w:ascii="宋体" w:hAnsi="宋体" w:eastAsia="宋体"/>
          <w:sz w:val="24"/>
        </w:rPr>
        <w:t>黄梵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5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9787559475381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刚刚大学毕业便遭遇分配猫腻的优秀学生姜夏，几经周折终于谋得了一个助教的职位，在齐教授的手下辛苦奔走，梦想成为伟大的学者，可是他有样学样，渐渐偏离了成为伟大学者的理想和初衷，当齐教授去世后，他也渐渐走向沉沦。当爱情和亲情被利益稀释，姜夏陷入了种种欲望的泥淖，在摇摆中走向自己苦苦寻觅的光……</w:t>
      </w:r>
    </w:p>
    <w:p/>
    <w:p>
      <w:r>
        <w:t>本书出售、求购地址：https://www.jiaokey.com/book/detail/15251295.html</w:t>
      </w:r>
    </w:p>
    <w:p>
      <w:r>
        <w:t>更多当代作品（1949年~）图书推荐：https://www.jiaokey.com</w:t>
      </w:r>
    </w:p>
    <w:p>
      <w:r>
        <w:t>黄梵 其他作品：https://www.jiaokey.com/tag/黄梵.html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