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书名：中医外治疗法全书</w:t>
      </w:r>
    </w:p>
    <w:p>
      <w:r>
        <w:t>作者：赵能江，杨叔禹主编；庄隆志，刘怡馨，王微明，蔡舒茵，张智海编委</w:t>
      </w:r>
    </w:p>
    <w:p>
      <w:r>
        <w:t>出版社：海峡出版发行集团；福州：福建科学技术出版社</w:t>
      </w:r>
    </w:p>
    <w:p>
      <w:r>
        <w:t>出版日期：2023.01</w:t>
      </w:r>
    </w:p>
    <w:p>
      <w:r>
        <w:t>总页数：346</w:t>
      </w:r>
    </w:p>
    <w:p>
      <w:r>
        <w:t>更多请访问教客网: www.jiaokey.com</w:t>
      </w:r>
    </w:p>
    <w:p>
      <w:r>
        <w:t>中医外治疗法全书 评论地址：https://www.jiaokey.com/book/detail/15250978.html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