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我以文字为业</w:t>
      </w:r>
    </w:p>
    <w:p>
      <w:r>
        <w:rPr>
          <w:rFonts w:ascii="宋体" w:hAnsi="宋体" w:eastAsia="宋体"/>
          <w:sz w:val="24"/>
        </w:rPr>
        <w:t>（美）厄休拉·勒古恩（Ursula K.Le Guin）著；夏笳译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我以文字为业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（美）厄休拉·勒古恩（Ursula K.Le Guin）著；夏笳译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978-7-5559-1410-5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厄休拉勒古恩是当代美国文坛的传奇人物，也是人文精神当仁不让的守门人，《我以文字为业》是勒古恩的非虚构选集，收录了她从2000年到2016年一系列关于人生和文学的文章，主要分为演讲、杂谈、随笔与评论文章。诚如勒古恩所说，“我以文字为业”，在本...</w:t>
      </w:r>
    </w:p>
    <w:p/>
    <w:p>
      <w:r>
        <w:t>本书出售、求购地址：https://www.jiaokey.com/book/detail/15250868.html</w:t>
      </w:r>
    </w:p>
    <w:p>
      <w:r>
        <w:t>更多相关图书推荐：https://www.jiaokey.com</w:t>
      </w:r>
    </w:p>
    <w:p>
      <w:r>
        <w:t>（美）厄休拉·勒古恩（Ursula K.Le Guin）著；夏笳译 其他作品：https://www.jiaokey.com/tag/（美）厄休拉·勒古恩（Ursula K.Le Guin）著；夏笳译.html</w:t>
      </w:r>
    </w:p>
    <w:p>
      <w:r>
        <w:t>关键词搜索：https://www.jiaokey.com/tag/文学-作品综合集-美国-现代.html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