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域外故事会  死亡之壳</w:t>
      </w:r>
    </w:p>
    <w:p>
      <w:r>
        <w:rPr>
          <w:rFonts w:ascii="宋体" w:hAnsi="宋体" w:eastAsia="宋体"/>
          <w:sz w:val="24"/>
        </w:rPr>
        <w:t>尼古拉斯·布莱克,赵颖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4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域外故事会  死亡之壳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尼古拉斯·布莱克,赵颖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上海：上海文艺出版社；上海故事会文化传媒有限公司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9787532187034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一位充满传奇性的飞行员在圣诞节宴请宾客，第二天却意外身亡，是自杀还是他杀暴风雪山庄里又将发生什么可怕的事……</w:t>
      </w:r>
    </w:p>
    <w:p/>
    <w:p>
      <w:r>
        <w:t>本书出售、求购地址：https://www.jiaokey.com/book/detail/15249644.html</w:t>
      </w:r>
    </w:p>
    <w:p>
      <w:r>
        <w:t>更多欧洲文学图书推荐：https://www.jiaokey.com</w:t>
      </w:r>
    </w:p>
    <w:p>
      <w:r>
        <w:t>尼古拉斯·布莱克,赵颖 其他作品：https://www.jiaokey.com/tag/尼古拉斯·布莱克,赵颖.html</w:t>
      </w:r>
    </w:p>
    <w:p>
      <w:r>
        <w:t>上海：上海文艺出版社；上海故事会文化传媒有限公司 出版图书：https://www.jiaokey.com/tag/上海：上海文艺出版社；上海故事会文化传媒有限公司.html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