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复盘教练</w:t>
      </w:r>
    </w:p>
    <w:p>
      <w:r>
        <w:rPr>
          <w:rFonts w:ascii="宋体" w:hAnsi="宋体" w:eastAsia="宋体"/>
          <w:sz w:val="24"/>
        </w:rPr>
        <w:t>石鑫，陈晓燕，姚志玲，褚冬彪著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复盘教练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石鑫，陈晓燕，姚志玲，褚冬彪著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978-7-5596-6704-5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你是盯目标，还是盯问题你是先找套路再行动，还是先行动再打补丁你是总结规律，还是经验主义你是拥有N年经验，还是1年经验重复了N年你是吃一堑长一智，还是好了伤疤忘了疼高手和低手只差两个字-复盘！《复盘教练》全书是石鑫等四位作者多年企业经营实战经...</w:t>
      </w:r>
    </w:p>
    <w:p/>
    <w:p>
      <w:r>
        <w:t>本书出售、求购地址：https://www.jiaokey.com/book/detail/15249428.html</w:t>
      </w:r>
    </w:p>
    <w:p>
      <w:r>
        <w:t>更多相关图书推荐：https://www.jiaokey.com</w:t>
      </w:r>
    </w:p>
    <w:p>
      <w:r>
        <w:t>石鑫，陈晓燕，姚志玲，褚冬彪著 其他作品：https://www.jiaokey.com/tag/石鑫，陈晓燕，姚志玲，褚冬彪著.html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