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西游封魔录</w:t>
      </w:r>
    </w:p>
    <w:p>
      <w:r>
        <w:rPr>
          <w:rFonts w:ascii="宋体" w:hAnsi="宋体" w:eastAsia="宋体"/>
          <w:sz w:val="24"/>
        </w:rPr>
        <w:t>双清山人，柏亭，康峰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西游封魔录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双清山人，柏亭，康峰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978-7-5712-1614-6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插图（绘画）-作品集-中国-现代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师法传统，功底深厚，以精到笔墨白描淡染，遴选西游55妖怪造像，小注绘制心得。2.并非是一本纯粹的画集，精粹文字，讲述妖怪由来梗概，节选原著，大大增加了可读性。3.妖怪名皆请书家隶书题写，请来各界有代表性的前辈大咖闲话西游。一本富有意趣和底蕴的西游画本，可作读本。</w:t>
      </w:r>
    </w:p>
    <w:p/>
    <w:p>
      <w:r>
        <w:t>本书出售、求购地址：https://www.jiaokey.com/book/detail/15249331.html</w:t>
      </w:r>
    </w:p>
    <w:p>
      <w:r>
        <w:t>更多相关图书推荐：https://www.jiaokey.com</w:t>
      </w:r>
    </w:p>
    <w:p>
      <w:r>
        <w:t>双清山人，柏亭，康峰 其他作品：https://www.jiaokey.com/tag/双清山人，柏亭，康峰.html</w:t>
      </w:r>
    </w:p>
    <w:p>
      <w:r>
        <w:t>关键词搜索：https://www.jiaokey.com/tag/插图（绘画）-作品集-中国-现代.html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