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沉香文化·百问解答</w:t>
      </w:r>
    </w:p>
    <w:p>
      <w:r>
        <w:rPr>
          <w:rFonts w:ascii="宋体" w:hAnsi="宋体" w:eastAsia="宋体"/>
          <w:sz w:val="24"/>
        </w:rPr>
        <w:t>周麟著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沉香文化·百问解答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978-7-5327-9154-5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沉香-文化-中国-问题解答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一本原创图书，由寻麟香学创始人周麟执笔。周麟已出版极为专业的沉香收藏类图书《奇楠沉香（收藏版）》，获得业内人士的肯定与喜爱。寻麟香学创立于2009年，是近代香学宗派之一，创始人周麟老师以香学味道为本源，香气入心，香气为首的制香理念为核...</w:t>
      </w:r>
    </w:p>
    <w:p/>
    <w:p>
      <w:r>
        <w:t>本书出售、求购地址：https://www.jiaokey.com/book/detail/15249272.html</w:t>
      </w:r>
    </w:p>
    <w:p>
      <w:r>
        <w:t>更多相关图书推荐：https://www.jiaokey.com</w:t>
      </w:r>
    </w:p>
    <w:p>
      <w:r>
        <w:t>周麟著 其他作品：https://www.jiaokey.com/tag/周麟著.html</w:t>
      </w:r>
    </w:p>
    <w:p>
      <w:r>
        <w:t>关键词搜索：https://www.jiaokey.com/tag/沉香-文化-中国-问题解答.html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