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大英帝国三部曲  1  昭昭天命</w:t>
      </w:r>
    </w:p>
    <w:p>
      <w:r>
        <w:rPr>
          <w:rFonts w:ascii="宋体" w:hAnsi="宋体" w:eastAsia="宋体"/>
          <w:sz w:val="24"/>
        </w:rPr>
        <w:t>简·莫里斯,杨莛薇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大英帝国三部曲  1  昭昭天命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简·莫里斯,杨莛薇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9787522515427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英国-历史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英国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大英帝国三部曲》以巨大的篇幅，记叙了从维多利亚女王登基到丘吉尔去世的英国历史，叙事笔法光辉生动，涉及不同大洲风貌、各色人物形象和多场战争，辅以作者的实地考察所见，再现了大英帝国从兴起逐渐走向衰落的漫长历程。第一部《昭昭天命》追溯了从维多利亚登基到1897年大英帝国扩张侵略的历史，记叙了喀布尔大溃退、印度兵变、祖鲁战争、阿散蒂战争、与布尔人的冲突等战事，也记叙了废除奴隶贸易、澳大利亚土著的消亡、探索尼罗河、爱尔兰大饥荒、万国博览会、爱尔兰自治运动等大事件，展现了19世纪下半叶英国的社会变化、技术发展，以及殖民者视野中亚洲、非洲、美洲、大洋洲不同地区的社会风貌。</w:t>
      </w:r>
    </w:p>
    <w:p/>
    <w:p>
      <w:r>
        <w:t>本书出售、求购地址：https://www.jiaokey.com/book/detail/15249168.html</w:t>
      </w:r>
    </w:p>
    <w:p>
      <w:r>
        <w:t>更多英国图书推荐：https://www.jiaokey.com</w:t>
      </w:r>
    </w:p>
    <w:p>
      <w:r>
        <w:t>简·莫里斯,杨莛薇 其他作品：https://www.jiaokey.com/tag/简·莫里斯,杨莛薇.html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关键词搜索：https://www.jiaokey.com/tag/英国-历史.html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