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追赃学</w:t>
      </w:r>
    </w:p>
    <w:p>
      <w:r>
        <w:rPr>
          <w:rFonts w:ascii="宋体" w:hAnsi="宋体" w:eastAsia="宋体"/>
          <w:sz w:val="24"/>
        </w:rPr>
        <w:t>吴云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9787548244417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刑事侦查-研究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刑事侦查学(犯罪对策学、犯罪侦查学)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追赃理论和程序的专业书籍，切合《刑法》第64条之规定，从“对物之诉”的基本目的与性质出发，展开了本书的讨论与释理。本书内容包括赃的定义、追赃的基本原理与内容、追赃的具体措施、赃的处置等，其中穿插了“对物之诉”“涤除犯罪论”“无人应从犯罪中获益”等原理的解析，分析了赃与涉案财物、赃与证据、追赃与附带民事诉讼的辩证关系，引入了阶层犯罪论来认定追赃的条件，并在此基础上提出一些创新性的认识和建议。</w:t>
      </w:r>
    </w:p>
    <w:p/>
    <w:p>
      <w:r>
        <w:t>本书出售、求购地址：https://www.jiaokey.com/book/detail/15249095.html</w:t>
      </w:r>
    </w:p>
    <w:p>
      <w:r>
        <w:t>更多刑事侦查学(犯罪对策学、犯罪侦查学)图书推荐：https://www.jiaokey.com</w:t>
      </w:r>
    </w:p>
    <w:p>
      <w:r>
        <w:t>吴云 其他作品：https://www.jiaokey.com/tag/吴云.html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关键词搜索：https://www.jiaokey.com/tag/刑事侦查-研究.html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