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水浒人物甲午曲</w:t>
      </w:r>
    </w:p>
    <w:p>
      <w:r>
        <w:rPr>
          <w:rFonts w:ascii="宋体" w:hAnsi="宋体" w:eastAsia="宋体"/>
          <w:sz w:val="24"/>
        </w:rPr>
        <w:t>谢德新著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水浒人物甲午曲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978-7-5085-5023-7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散曲-作品集-中国-当代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内容分三辑，分别对水浒人物、梁山起义、《后水浒传》故事加以评说，比较完整地体现了作者对《水浒传》及其续作的整体性认识，艺术地再现了完整的梁山泊起义故事。本书使用了现存大部分散曲曲牌，并创造性地应用十二宫调套数，表现手法多样，展示了散曲艺术形式的丰富多彩。</w:t>
      </w:r>
    </w:p>
    <w:p/>
    <w:p>
      <w:r>
        <w:t>本书出售、求购地址：https://www.jiaokey.com/book/detail/15249086.html</w:t>
      </w:r>
    </w:p>
    <w:p>
      <w:r>
        <w:t>更多相关图书推荐：https://www.jiaokey.com</w:t>
      </w:r>
    </w:p>
    <w:p>
      <w:r>
        <w:t>谢德新著 其他作品：https://www.jiaokey.com/tag/谢德新著.html</w:t>
      </w:r>
    </w:p>
    <w:p>
      <w:r>
        <w:t>关键词搜索：https://www.jiaokey.com/tag/散曲-作品集-中国-当代.html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