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传统儒家德育思想及其现代价值</w:t>
      </w:r>
    </w:p>
    <w:p>
      <w:r>
        <w:rPr>
          <w:rFonts w:ascii="宋体" w:hAnsi="宋体" w:eastAsia="宋体"/>
          <w:sz w:val="24"/>
        </w:rPr>
        <w:t>魏冰娥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传统儒家德育思想及其现代价值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9787210115748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儒家-德育-研究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儒家德育思想史上孔子、孟子、荀子、朱熹、王守仁、颜元为研究对象，阐述其德育思想体系及其现代价值。其目的是展现儒家德育思想的产生、内容、方法、特点及其现实运用。传统儒家德育的现代价值是本书的重要探索，它包括有：一、孔子德育思想在国家德育、学校德育、个体德育层面的现代价值；二、孟子德育思想在重视德育、增进德育主体能动性、方法的现实有效性的现实启示；三、苟子德育思想在促进德育体系化、德育主体全面发展、提高德育时效性、提升师德素养、营造环境育人与德育实践所具有的现实价值；四、朱熹德育思想的育人功能、学生为主体、知行合一、环境熏陶上的当代意义；五、王守仕德育思想中的因材施教、启发式教学、顺从天性、激发性趣、提升人性、回归生活等的现代有效性；六、颜元德育思想在德育目标、德育内容、德育方法上的现实意义。</w:t>
      </w:r>
    </w:p>
    <w:p/>
    <w:p>
      <w:r>
        <w:t>本书出售、求购地址：https://www.jiaokey.com/book/detail/15247947.html</w:t>
      </w:r>
    </w:p>
    <w:p>
      <w:r>
        <w:t>更多儒家图书推荐：https://www.jiaokey.com</w:t>
      </w:r>
    </w:p>
    <w:p>
      <w:r>
        <w:t>魏冰娥 其他作品：https://www.jiaokey.com/tag/魏冰娥.html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关键词搜索：https://www.jiaokey.com/tag/儒家-德育-研究.html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