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书名：婚姻家庭案件办案策略与技巧  第2版</w:t>
      </w:r>
    </w:p>
    <w:p>
      <w:r>
        <w:t>作者：李小非主编；李小非，卢俊峰，欧美欣撰稿人</w:t>
      </w:r>
    </w:p>
    <w:p>
      <w:r>
        <w:t>出版社：北京：中国法制出版社</w:t>
      </w:r>
    </w:p>
    <w:p>
      <w:r>
        <w:t>出版日期：2023.03</w:t>
      </w:r>
    </w:p>
    <w:p>
      <w:r>
        <w:t>总页数：463</w:t>
      </w:r>
    </w:p>
    <w:p>
      <w:r>
        <w:t>更多请访问教客网: www.jiaokey.com</w:t>
      </w:r>
    </w:p>
    <w:p>
      <w:r>
        <w:t>婚姻家庭案件办案策略与技巧  第2版 评论地址：https://www.jiaokey.com/book/detail/15247527.html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