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书名：儿童歌曲器乐演奏启蒙  钢琴</w:t>
      </w:r>
    </w:p>
    <w:p>
      <w:r>
        <w:t>作者：尤静波，张津维著</w:t>
      </w:r>
    </w:p>
    <w:p>
      <w:r>
        <w:t>出版社：上海：上海音乐出版社；上海文艺音像电子出版社</w:t>
      </w:r>
    </w:p>
    <w:p>
      <w:r>
        <w:t>出版日期：2017.11</w:t>
      </w:r>
    </w:p>
    <w:p>
      <w:r>
        <w:t>总页数：115</w:t>
      </w:r>
    </w:p>
    <w:p>
      <w:r>
        <w:t>更多请访问教客网: www.jiaokey.com</w:t>
      </w:r>
    </w:p>
    <w:p>
      <w:r>
        <w:t>儿童歌曲器乐演奏启蒙  钢琴 评论地址：https://www.jiaokey.com/book/detail/15247068.html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