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布艺搭配分析</w:t>
      </w:r>
    </w:p>
    <w:p>
      <w:r>
        <w:rPr>
          <w:rFonts w:ascii="宋体" w:hAnsi="宋体" w:eastAsia="宋体"/>
          <w:sz w:val="24"/>
        </w:rPr>
        <w:t>霍康，林绮芬编著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布艺搭配分析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霍康，林绮芬编著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978-7-5580-9398-2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布艺品-室内装饰设计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布艺是指广泛用于室内悬挂（帘、幔）、墙面装饰（墙布、墙面软包）、家具覆盖（布艺沙发、软体家具、台布）以及各种床品、地毯、枕、垫和其他室内装饰物的纺织产品及其制成品的代名词，从字面上可解释为“布”的“艺术”，突出了纺织品在室内的装饰功能和审美...</w:t>
      </w:r>
    </w:p>
    <w:p/>
    <w:p>
      <w:r>
        <w:t>本书出售、求购地址：https://www.jiaokey.com/book/detail/15246978.html</w:t>
      </w:r>
    </w:p>
    <w:p>
      <w:r>
        <w:t>更多相关图书推荐：https://www.jiaokey.com</w:t>
      </w:r>
    </w:p>
    <w:p>
      <w:r>
        <w:t>霍康，林绮芬编著 其他作品：https://www.jiaokey.com/tag/霍康，林绮芬编著.html</w:t>
      </w:r>
    </w:p>
    <w:p>
      <w:r>
        <w:t>关键词搜索：https://www.jiaokey.com/tag/布艺品-室内装饰设计.html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