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计算机基础实践教程</w:t>
      </w:r>
    </w:p>
    <w:p>
      <w:r>
        <w:rPr>
          <w:rFonts w:ascii="宋体" w:hAnsi="宋体" w:eastAsia="宋体"/>
          <w:sz w:val="24"/>
        </w:rPr>
        <w:t>陈红,胡小春,周明睿,张帆,周岸辉,栾岚,李唯昕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陈红,胡小春,周明睿,张帆,周岸辉,栾岚,李唯昕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9787576314915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计算技术、计算机技术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共7章，合计23个实验。7章分别是计算机基础知识、操作系统、计算机网络与Internet、文档处理软件-Word2016、表格处理软件-Excel2016、演示文稿制作软-PowerPoint2016、计算机多媒体技术。实验内容分别是键盘指法与字符输人、计算机硬件基础、Windows10基本操作、Windows10其他常用操作、IP设置及网络测试、浏览器使用及设置、WWW冲浪和信息搜索、收发电子邮件、文件的上传与下载、文档基本编辑、设置文档格式、图文混排、编辑表格、工作表的编辑与格式化、工作表中数据的计算、数据图表、数据管理、演示文稿的基本操作、演示文稿的效果制作、演示文稿的综合应用、音频文件的编辑与转换、特效文字制作、数字视频处理。</w:t>
      </w:r>
    </w:p>
    <w:p/>
    <w:p>
      <w:r>
        <w:t>本书出售、求购地址：https://www.jiaokey.com/book/detail/15246326.html</w:t>
      </w:r>
    </w:p>
    <w:p>
      <w:r>
        <w:t>更多计算技术、计算机技术图书推荐：https://www.jiaokey.com</w:t>
      </w:r>
    </w:p>
    <w:p>
      <w:r>
        <w:t>陈红,胡小春,周明睿,张帆,周岸辉,栾岚,李唯昕 其他作品：https://www.jiaokey.com/tag/陈红,胡小春,周明睿,张帆,周岸辉,栾岚,李唯昕.html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关键词搜索：https://www.jiaokey.com/tag/电子计算机-高等学校-教材.html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