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诗雨拈花录 上</w:t>
      </w:r>
    </w:p>
    <w:p>
      <w:r>
        <w:rPr>
          <w:rFonts w:ascii="宋体" w:hAnsi="宋体" w:eastAsia="宋体"/>
          <w:sz w:val="24"/>
        </w:rPr>
        <w:t>刘麟著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诗雨拈花录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978-7-5039-7281-2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括作者所著歌诗“情思集”“行吟记”“新翻杨柳枝”“烟火人间”“音诗汇”，剧诗《木兰》《蔡文姬》《盼你归来》《文成西行》《飞翔的花儿》《情暖大凉山》《山庄梦华》《武当》等，以及文论等篇。作者在生活的炉火中熔炼稚拙的诗句，在江河与时光的流逝中感受历史的厚重，在五色土上感恩山川大地的厚爱，追寻祖国母亲顽强坚毅一往无前的足迹。</w:t>
      </w:r>
    </w:p>
    <w:p/>
    <w:p>
      <w:r>
        <w:t>本书出售、求购地址：https://www.jiaokey.com/book/detail/15245563.html</w:t>
      </w:r>
    </w:p>
    <w:p>
      <w:r>
        <w:t>更多相关图书推荐：https://www.jiaokey.com</w:t>
      </w:r>
    </w:p>
    <w:p>
      <w:r>
        <w:t>刘麟著 其他作品：https://www.jiaokey.com/tag/刘麟著.html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